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别在稻壳堆中找麦粒  40招颠覆传统的创新模式</w:t>
      </w:r>
    </w:p>
    <w:p>
      <w:r>
        <w:rPr>
          <w:rFonts w:ascii="宋体" w:hAnsi="宋体" w:eastAsia="宋体"/>
          <w:sz w:val="24"/>
        </w:rPr>
        <w:t>史蒂芬·夏皮洛著；陈玉娥译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别在稻壳堆中找麦粒  40招颠覆传统的创新模式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史蒂芬·夏皮洛著；陈玉娥译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本书出售、求购地址：https://www.jiaokey.com/book/detail/13330471.html</w:t>
      </w:r>
    </w:p>
    <w:p>
      <w:r>
        <w:t>更多相关图书推荐：https://www.jiaokey.com</w:t>
      </w:r>
    </w:p>
    <w:p>
      <w:r>
        <w:t>史蒂芬·夏皮洛著；陈玉娥译 其他作品：https://www.jiaokey.com/tag/史蒂芬·夏皮洛著；陈玉娥译.html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关键词搜索：https://www.jiaokey.com/tag/别在稻壳堆中找麦粒  40招颠覆传统的创新模式.html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