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营养医学抗癌奇迹  刘博仁医师的抗癌成功案例分享</w:t>
      </w:r>
    </w:p>
    <w:p>
      <w:r>
        <w:rPr>
          <w:rFonts w:ascii="宋体" w:hAnsi="宋体" w:eastAsia="宋体"/>
          <w:sz w:val="24"/>
        </w:rPr>
        <w:t>刘博仁著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营养医学抗癌奇迹  刘博仁医师的抗癌成功案例分享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新自然主义幸福绿光股份有限公司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本书出售、求购地址：https://www.jiaokey.com/book/detail/13330470.html</w:t>
      </w:r>
    </w:p>
    <w:p>
      <w:r>
        <w:t>更多相关图书推荐：https://www.jiaokey.com</w:t>
      </w:r>
    </w:p>
    <w:p>
      <w:r>
        <w:t>刘博仁著 其他作品：https://www.jiaokey.com/tag/刘博仁著.html</w:t>
      </w:r>
    </w:p>
    <w:p>
      <w:r>
        <w:t>新自然主义幸福绿光股份有限公司 出版图书：https://www.jiaokey.com/tag/新自然主义幸福绿光股份有限公司.html</w:t>
      </w:r>
    </w:p>
    <w:p>
      <w:r>
        <w:t>关键词搜索：https://www.jiaokey.com/tag/营养医学抗癌奇迹  刘博仁医师的抗癌成功案例分享.html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