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安溪铁观音  一棵伟大植物的传奇</w:t>
      </w:r>
    </w:p>
    <w:p>
      <w:r>
        <w:rPr>
          <w:rFonts w:ascii="宋体" w:hAnsi="宋体" w:eastAsia="宋体"/>
          <w:sz w:val="24"/>
        </w:rPr>
        <w:t>海帆，谢文哲，罗炎秀文字撰写；李玉祥图片统筹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安溪铁观音  一棵伟大植物的传奇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海帆，谢文哲，罗炎秀文字撰写；李玉祥图片统筹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本书出售、求购地址：https://www.jiaokey.com/book/detail/13330464.html</w:t>
      </w:r>
    </w:p>
    <w:p>
      <w:r>
        <w:t>更多相关图书推荐：https://www.jiaokey.com</w:t>
      </w:r>
    </w:p>
    <w:p>
      <w:r>
        <w:t>海帆，谢文哲，罗炎秀文字撰写；李玉祥图片统筹 其他作品：https://www.jiaokey.com/tag/海帆，谢文哲，罗炎秀文字撰写；李玉祥图片统筹.html</w:t>
      </w:r>
    </w:p>
    <w:p>
      <w:r>
        <w:t>世界书局 出版图书：https://www.jiaokey.com/tag/世界书局.html</w:t>
      </w:r>
    </w:p>
    <w:p>
      <w:r>
        <w:t>关键词搜索：https://www.jiaokey.com/tag/安溪铁观音  一棵伟大植物的传奇.html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