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学习就这8件事  观点、创意、宽容、善良、改变、学习、合作、领导这八件事，学通学透一辈子受用无穷！</w:t>
      </w:r>
    </w:p>
    <w:p>
      <w:r>
        <w:rPr>
          <w:rFonts w:ascii="宋体" w:hAnsi="宋体" w:eastAsia="宋体"/>
          <w:sz w:val="24"/>
        </w:rPr>
        <w:t>Juan mateo著；张丽真译；陈逸英主编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学习就这8件事  观点、创意、宽容、善良、改变、学习、合作、领导这八件事，学通学透一辈子受用无穷！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mateo著；张丽真译；陈逸英主编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本书出售、求购地址：https://www.jiaokey.com/book/detail/13330439.html</w:t>
      </w:r>
    </w:p>
    <w:p>
      <w:r>
        <w:t>更多相关图书推荐：https://www.jiaokey.com</w:t>
      </w:r>
    </w:p>
    <w:p>
      <w:r>
        <w:t>Juan mateo著；张丽真译；陈逸英主编 其他作品：https://www.jiaokey.com/tag/Juan mateo著；张丽真译；陈逸英主编.html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关键词搜索：https://www.jiaokey.com/tag/学习就这8件事  观点、创意、宽容、善良、改变、学习、合作、领导这八件事，学通学透一辈子受用无穷！.html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