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丘成桐谈空间的内在形状</w:t>
      </w:r>
    </w:p>
    <w:p>
      <w:r>
        <w:rPr>
          <w:rFonts w:ascii="宋体" w:hAnsi="宋体" w:eastAsia="宋体"/>
          <w:sz w:val="24"/>
        </w:rPr>
        <w:t>丘成桐（Shing-Tung Yau），史蒂夫 纳迪斯（Steve Nadis）著；翁秉仁，赵学信译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丘成桐谈空间的内在形状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丘成桐（Shing-Tung Yau），史蒂夫 纳迪斯（Steve Nadis）著；翁秉仁，赵学信译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本书出售、求购地址：https://www.jiaokey.com/book/detail/13330438.html</w:t>
      </w:r>
    </w:p>
    <w:p>
      <w:r>
        <w:t>更多相关图书推荐：https://www.jiaokey.com</w:t>
      </w:r>
    </w:p>
    <w:p>
      <w:r>
        <w:t>丘成桐（Shing-Tung Yau），史蒂夫 纳迪斯（Steve Nadis）著；翁秉仁，赵学信译 其他作品：https://www.jiaokey.com/tag/丘成桐（Shing-Tung Yau），史蒂夫 纳迪斯（Steve Nadis）著；翁秉仁，赵学信译.html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关键词搜索：https://www.jiaokey.com/tag/丘成桐谈空间的内在形状.html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