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  去繁就简的人生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  去繁就简的人生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本书出售、求购地址：https://www.jiaokey.com/book/detail/13330436.html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关键词搜索：https://www.jiaokey.com/tag/放下  去繁就简的人生.html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