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常用本草纲目植物图鉴  全新美耐版</w:t>
      </w:r>
    </w:p>
    <w:p>
      <w:r>
        <w:rPr>
          <w:rFonts w:ascii="宋体" w:hAnsi="宋体" w:eastAsia="宋体"/>
          <w:sz w:val="24"/>
        </w:rPr>
        <w:t>陈昱璋著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常用本草纲目植物图鉴  全新美耐版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本书出售、求购地址：https://www.jiaokey.com/book/detail/13330435.html</w:t>
      </w:r>
    </w:p>
    <w:p>
      <w:r>
        <w:t>更多相关图书推荐：https://www.jiaokey.com</w:t>
      </w:r>
    </w:p>
    <w:p>
      <w:r>
        <w:t>陈昱璋著 其他作品：https://www.jiaokey.com/tag/陈昱璋著.html</w:t>
      </w:r>
    </w:p>
    <w:p>
      <w:r>
        <w:t>猫头鹰 出版图书：https://www.jiaokey.com/tag/猫头鹰.html</w:t>
      </w:r>
    </w:p>
    <w:p>
      <w:r>
        <w:t>关键词搜索：https://www.jiaokey.com/tag/常用本草纲目植物图鉴  全新美耐版.html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