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微光美学  大师主题摄影技法X14</w:t>
      </w:r>
    </w:p>
    <w:p>
      <w:r>
        <w:rPr>
          <w:rFonts w:ascii="宋体" w:hAnsi="宋体" w:eastAsia="宋体"/>
          <w:sz w:val="24"/>
        </w:rPr>
        <w:t>李·佛斯特著；黄素琳译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微光美学  大师主题摄影技法X14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李·佛斯特著；黄素琳译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本书出售、求购地址：https://www.jiaokey.com/book/detail/13330426.html</w:t>
      </w:r>
    </w:p>
    <w:p>
      <w:r>
        <w:t>更多相关图书推荐：https://www.jiaokey.com</w:t>
      </w:r>
    </w:p>
    <w:p>
      <w:r>
        <w:t>李·佛斯特著；黄素琳译 其他作品：https://www.jiaokey.com/tag/李·佛斯特著；黄素琳译.html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关键词搜索：https://www.jiaokey.com/tag/微光美学  大师主题摄影技法X14.html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