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思考不关机  七个习惯、两种模式、三个基本动作，活化你的思考力</w:t>
      </w:r>
    </w:p>
    <w:p>
      <w:r>
        <w:rPr>
          <w:rFonts w:ascii="宋体" w:hAnsi="宋体" w:eastAsia="宋体"/>
          <w:sz w:val="24"/>
        </w:rPr>
        <w:t>船川淳志著；林欣仪译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思考不关机  七个习惯、两种模式、三个基本动作，活化你的思考力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船川淳志著；林欣仪译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本书出售、求购地址：https://www.jiaokey.com/book/detail/13330419.html</w:t>
      </w:r>
    </w:p>
    <w:p>
      <w:r>
        <w:t>更多相关图书推荐：https://www.jiaokey.com</w:t>
      </w:r>
    </w:p>
    <w:p>
      <w:r>
        <w:t>船川淳志著；林欣仪译 其他作品：https://www.jiaokey.com/tag/船川淳志著；林欣仪译.html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关键词搜索：https://www.jiaokey.com/tag/思考不关机  七个习惯、两种模式、三个基本动作，活化你的思考力.html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