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书名：断舍离</w:t>
      </w:r>
    </w:p>
    <w:p>
      <w:r>
        <w:t>作者：山下英子著；吴倩译</w:t>
      </w:r>
    </w:p>
    <w:p>
      <w:r>
        <w:t>出版社：南宁:广西科学技术出版社,2013.07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断舍离 评论地址：https://www.jiaokey.com/book/detail/13330378.html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