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来吧！带你玩转Excel VBA  双色</w:t>
      </w:r>
    </w:p>
    <w:p>
      <w:r>
        <w:rPr>
          <w:rFonts w:ascii="宋体" w:hAnsi="宋体" w:eastAsia="宋体"/>
          <w:sz w:val="24"/>
        </w:rPr>
        <w:t>罗刚君，杨嘉恺编著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来吧！带你玩转Excel VBA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罗刚君，杨嘉恺编著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本书出售、求购地址：https://www.jiaokey.com/book/detail/13330366.html</w:t>
      </w:r>
    </w:p>
    <w:p>
      <w:r>
        <w:t>更多相关图书推荐：https://www.jiaokey.com</w:t>
      </w:r>
    </w:p>
    <w:p>
      <w:r>
        <w:t>罗刚君，杨嘉恺编著 其他作品：https://www.jiaokey.com/tag/罗刚君，杨嘉恺编著.html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关键词搜索：https://www.jiaokey.com/tag/来吧！带你玩转Excel VBA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