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现代性的悖反当代中国影视文化研究  2005-2012</w:t>
      </w:r>
    </w:p>
    <w:p>
      <w:r>
        <w:rPr>
          <w:rFonts w:ascii="宋体" w:hAnsi="宋体" w:eastAsia="宋体"/>
          <w:sz w:val="24"/>
        </w:rPr>
        <w:t>李玥阳著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现代性的悖反当代中国影视文化研究  2005-2012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李玥阳著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本书出售、求购地址：https://www.jiaokey.com/book/detail/13330362.html</w:t>
      </w:r>
    </w:p>
    <w:p>
      <w:r>
        <w:t>更多相关图书推荐：https://www.jiaokey.com</w:t>
      </w:r>
    </w:p>
    <w:p>
      <w:r>
        <w:t>李玥阳著 其他作品：https://www.jiaokey.com/tag/李玥阳著.html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关键词搜索：https://www.jiaokey.com/tag/现代性的悖反当代中国影视文化研究  2005-2012.html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