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最繁华处最惊心  一个青年学者的文化观察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最繁华处最惊心  一个青年学者的文化观察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本书出售、求购地址：https://www.jiaokey.com/book/detail/13330361.html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北京大学出版社 出版图书：https://www.jiaokey.com/tag/北京大学出版社.html</w:t>
      </w:r>
    </w:p>
    <w:p>
      <w:r>
        <w:t>关键词搜索：https://www.jiaokey.com/tag/最繁华处最惊心  一个青年学者的文化观察.html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