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海豚书馆  吴大澄后他的拓工</w:t>
      </w:r>
    </w:p>
    <w:p>
      <w:r>
        <w:rPr>
          <w:rFonts w:ascii="宋体" w:hAnsi="宋体" w:eastAsia="宋体"/>
          <w:sz w:val="24"/>
        </w:rPr>
        <w:t>白谦慎著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海豚书馆  吴大澄后他的拓工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本书出售、求购地址：https://www.jiaokey.com/book/detail/13330351.html</w:t>
      </w:r>
    </w:p>
    <w:p>
      <w:r>
        <w:t>更多相关图书推荐：https://www.jiaokey.com</w:t>
      </w:r>
    </w:p>
    <w:p>
      <w:r>
        <w:t>白谦慎著 其他作品：https://www.jiaokey.com/tag/白谦慎著.html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关键词搜索：https://www.jiaokey.com/tag/海豚书馆  吴大澄后他的拓工.html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