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预防医学综合实验学</w:t>
      </w:r>
    </w:p>
    <w:p>
      <w:r>
        <w:rPr>
          <w:rFonts w:ascii="宋体" w:hAnsi="宋体" w:eastAsia="宋体"/>
          <w:sz w:val="24"/>
        </w:rPr>
        <w:t>罗炳德，万为人主编；卢晓翠，李华副主编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预防医学综合实验学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罗炳德，万为人主编；卢晓翠，李华副主编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本书出售、求购地址：https://www.jiaokey.com/book/detail/13330344.html</w:t>
      </w:r>
    </w:p>
    <w:p>
      <w:r>
        <w:t>更多相关图书推荐：https://www.jiaokey.com</w:t>
      </w:r>
    </w:p>
    <w:p>
      <w:r>
        <w:t>罗炳德，万为人主编；卢晓翠，李华副主编 其他作品：https://www.jiaokey.com/tag/罗炳德，万为人主编；卢晓翠，李华副主编.html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关键词搜索：https://www.jiaokey.com/tag/预防医学综合实验学.html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