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光学体全息技术及应用</w:t>
      </w:r>
    </w:p>
    <w:p>
      <w:r>
        <w:rPr>
          <w:rFonts w:ascii="宋体" w:hAnsi="宋体" w:eastAsia="宋体"/>
          <w:sz w:val="24"/>
        </w:rPr>
        <w:t>陶世荃，江竹青，王大勇，万玉红，王云新编著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光学体全息技术及应用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陶世荃，江竹青，王大勇，万玉红，王云新编著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本书出售、求购地址：https://www.jiaokey.com/book/detail/13330325.html</w:t>
      </w:r>
    </w:p>
    <w:p>
      <w:r>
        <w:t>更多相关图书推荐：https://www.jiaokey.com</w:t>
      </w:r>
    </w:p>
    <w:p>
      <w:r>
        <w:t>陶世荃，江竹青，王大勇，万玉红，王云新编著 其他作品：https://www.jiaokey.com/tag/陶世荃，江竹青，王大勇，万玉红，王云新编著.html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关键词搜索：https://www.jiaokey.com/tag/光学体全息技术及应用.html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