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不要大惊小怪  一些“荒唐”观点的数学证明</w:t>
      </w:r>
    </w:p>
    <w:p>
      <w:r>
        <w:rPr>
          <w:rFonts w:ascii="宋体" w:hAnsi="宋体" w:eastAsia="宋体"/>
          <w:sz w:val="24"/>
        </w:rPr>
        <w:t>（英）朱利安·哈维尔著；郑炼译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不要大惊小怪  一些“荒唐”观点的数学证明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（英）朱利安·哈维尔著；郑炼译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本书出售、求购地址：https://www.jiaokey.com/book/detail/13330304.html</w:t>
      </w:r>
    </w:p>
    <w:p>
      <w:r>
        <w:t>更多相关图书推荐：https://www.jiaokey.com</w:t>
      </w:r>
    </w:p>
    <w:p>
      <w:r>
        <w:t>（英）朱利安·哈维尔著；郑炼译 其他作品：https://www.jiaokey.com/tag/（英）朱利安·哈维尔著；郑炼译.html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关键词搜索：https://www.jiaokey.com/tag/不要大惊小怪  一些“荒唐”观点的数学证明.html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