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  2  沙蟒蛇巢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  2  沙蟒蛇巢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本书出售、求购地址：https://www.jiaokey.com/book/detail/13330301.html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关键词搜索：https://www.jiaokey.com/tag/沙海  2  沙蟒蛇巢.html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