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运动障碍疾病的原理与实践  翻译版</w:t>
      </w:r>
    </w:p>
    <w:p>
      <w:r>
        <w:rPr>
          <w:rFonts w:ascii="宋体" w:hAnsi="宋体" w:eastAsia="宋体"/>
          <w:sz w:val="24"/>
        </w:rPr>
        <w:t>（美）范恩主编；陈生弟等译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运动障碍疾病的原理与实践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（美）范恩主编；陈生弟等译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本书出售、求购地址：https://www.jiaokey.com/book/detail/13330287.html</w:t>
      </w:r>
    </w:p>
    <w:p>
      <w:r>
        <w:t>更多相关图书推荐：https://www.jiaokey.com</w:t>
      </w:r>
    </w:p>
    <w:p>
      <w:r>
        <w:t>（美）范恩主编；陈生弟等译 其他作品：https://www.jiaokey.com/tag/（美）范恩主编；陈生弟等译.html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关键词搜索：https://www.jiaokey.com/tag/运动障碍疾病的原理与实践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