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  卷3  目光的转变  20世纪</w:t>
      </w:r>
    </w:p>
    <w:p>
      <w:r>
        <w:t>作者：（法）让-雅克·库尔第纳主编；孙圣英，赵济鸿，吴娟译；阿兰·科尔班，让-雅克·库尔第纳，乔治·维加埃罗总主编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身体的历史  卷3  目光的转变  20世纪 评论地址：https://www.jiaokey.com/book/detail/13330252.html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