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图文珍藏本  处世经典  上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图文珍藏本  处世经典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本书出售、求购地址：https://www.jiaokey.com/book/detail/13330244.html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关键词搜索：https://www.jiaokey.com/tag/国学经典文库  图文珍藏本  处世经典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