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内蒙古藏传佛教建筑  3=Inner Mongolia Tibetan buddhism architecture</w:t>
      </w:r>
    </w:p>
    <w:p>
      <w:r>
        <w:rPr>
          <w:rFonts w:ascii="宋体" w:hAnsi="宋体" w:eastAsia="宋体"/>
          <w:sz w:val="24"/>
        </w:rPr>
        <w:t>张鹏举主编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内蒙古藏传佛教建筑  3=Inner Mongolia Tibetan buddhism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本书出售、求购地址：https://www.jiaokey.com/book/detail/13330217.html</w:t>
      </w:r>
    </w:p>
    <w:p>
      <w:r>
        <w:t>更多相关图书推荐：https://www.jiaokey.com</w:t>
      </w:r>
    </w:p>
    <w:p>
      <w:r>
        <w:t>张鹏举主编 其他作品：https://www.jiaokey.com/tag/张鹏举主编.html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关键词搜索：https://www.jiaokey.com/tag/内蒙古藏传佛教建筑  3=Inner Mongolia Tibetan buddhism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