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书名：血液学检验技术</w:t>
      </w:r>
    </w:p>
    <w:p>
      <w:r>
        <w:t>作者：侯振江，尹利华，唐吉斌主编；张永海，魏桂芬，张杰，关颖副主编；王林，王红梅，尹利华等编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血液学检验技术 评论地址：https://www.jiaokey.com/book/detail/13330183.html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