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书名：读懂鬼谷子大智慧</w:t>
      </w:r>
    </w:p>
    <w:p>
      <w:r>
        <w:t>作者：敬卓编著</w:t>
      </w:r>
    </w:p>
    <w:p>
      <w:r>
        <w:t>出版社：北京:研究出版社,2013.04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读懂鬼谷子大智慧 评论地址：https://www.jiaokey.com/book/detail/13330145.html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