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作者：杨放琼，云忠主编；徐绍军，欧阳立新，许良琼副主编</w:t>
      </w:r>
    </w:p>
    <w:p>
      <w:r>
        <w:t>出版社：长沙：中南大学出版社</w:t>
      </w:r>
    </w:p>
    <w:p>
      <w:r>
        <w:t>出版日期：2012.08</w:t>
      </w:r>
    </w:p>
    <w:p>
      <w:r>
        <w:t>总页数：406</w:t>
      </w:r>
    </w:p>
    <w:p>
      <w:r>
        <w:t>更多请访问教客网: www.jiaokey.com</w:t>
      </w:r>
    </w:p>
    <w:p>
      <w:r>
        <w:t>工程制图 评论地址：https://www.jiaokey.com/book/detail/13330133.html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