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民国西医高等教育  1912-1949</w:t>
      </w:r>
    </w:p>
    <w:p>
      <w:r>
        <w:rPr>
          <w:rFonts w:ascii="宋体" w:hAnsi="宋体" w:eastAsia="宋体"/>
          <w:sz w:val="24"/>
        </w:rPr>
        <w:t>慕景强著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民国西医高等教育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现代医药学-医学教育-高等教育-中国-1912-1949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本书出售、求购地址：https://www.jiaokey.com/book/detail/13330124.html</w:t>
      </w:r>
    </w:p>
    <w:p>
      <w:r>
        <w:t>更多相关图书推荐：https://www.jiaokey.com</w:t>
      </w:r>
    </w:p>
    <w:p>
      <w:r>
        <w:t>慕景强著 其他作品：https://www.jiaokey.com/tag/慕景强著.html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关键词搜索：https://www.jiaokey.com/tag/现代医药学-医学教育-高等教育-中国-1912-1949.html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