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科技论文写作与发表教程  第7版</w:t>
      </w:r>
    </w:p>
    <w:p>
      <w:r>
        <w:rPr>
          <w:rFonts w:ascii="宋体" w:hAnsi="宋体" w:eastAsia="宋体"/>
          <w:sz w:val="24"/>
        </w:rPr>
        <w:t>（美）罗伯特·A·戴，（美）芭芭拉·盖斯特尔编著；顾良军，林东涛，张健主译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科技论文写作与发表教程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（美）罗伯特·A·戴，（美）芭芭拉·盖斯特尔编著；顾良军，林东涛，张健主译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本书出售、求购地址：https://www.jiaokey.com/book/detail/13330107.html</w:t>
      </w:r>
    </w:p>
    <w:p>
      <w:r>
        <w:t>更多相关图书推荐：https://www.jiaokey.com</w:t>
      </w:r>
    </w:p>
    <w:p>
      <w:r>
        <w:t>（美）罗伯特·A·戴，（美）芭芭拉·盖斯特尔编著；顾良军，林东涛，张健主译 其他作品：https://www.jiaokey.com/tag/（美）罗伯特·A·戴，（美）芭芭拉·盖斯特尔编著；顾良军，林东涛，张健主译.html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关键词搜索：https://www.jiaokey.com/tag/科技论文写作与发表教程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