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民商事典型疑难问题适用指导与参考  9  土地房地产与建设工程纠纷卷</w:t>
      </w:r>
    </w:p>
    <w:p>
      <w:r>
        <w:rPr>
          <w:rFonts w:ascii="宋体" w:hAnsi="宋体" w:eastAsia="宋体"/>
          <w:sz w:val="24"/>
        </w:rPr>
        <w:t>王玮玲，周江涛主编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民商事典型疑难问题适用指导与参考  9  土地房地产与建设工程纠纷卷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王玮玲，周江涛主编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本书出售、求购地址：https://www.jiaokey.com/book/detail/13330103.html</w:t>
      </w:r>
    </w:p>
    <w:p>
      <w:r>
        <w:t>更多相关图书推荐：https://www.jiaokey.com</w:t>
      </w:r>
    </w:p>
    <w:p>
      <w:r>
        <w:t>王玮玲，周江涛主编 其他作品：https://www.jiaokey.com/tag/王玮玲，周江涛主编.html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关键词搜索：https://www.jiaokey.com/tag/民商事典型疑难问题适用指导与参考  9  土地房地产与建设工程纠纷卷.html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