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管理学系列  工商管理优秀教材译丛  风险评估  理论方法与应用</w:t>
      </w:r>
    </w:p>
    <w:p>
      <w:r>
        <w:rPr>
          <w:rFonts w:ascii="宋体" w:hAnsi="宋体" w:eastAsia="宋体"/>
          <w:sz w:val="24"/>
        </w:rPr>
        <w:t>（挪威）马文·拉桑德著；刘一骝译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管理学系列  工商管理优秀教材译丛  风险评估  理论方法与应用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（挪威）马文·拉桑德著；刘一骝译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本书出售、求购地址：https://www.jiaokey.com/book/detail/13330034.html</w:t>
      </w:r>
    </w:p>
    <w:p>
      <w:r>
        <w:t>更多相关图书推荐：https://www.jiaokey.com</w:t>
      </w:r>
    </w:p>
    <w:p>
      <w:r>
        <w:t>（挪威）马文·拉桑德著；刘一骝译 其他作品：https://www.jiaokey.com/tag/（挪威）马文·拉桑德著；刘一骝译.html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关键词搜索：https://www.jiaokey.com/tag/管理学系列  工商管理优秀教材译丛  风险评估  理论方法与应用.html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