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科学版精品课程立体化教材  现代发展经济学</w:t>
      </w:r>
    </w:p>
    <w:p>
      <w:r>
        <w:rPr>
          <w:rFonts w:ascii="宋体" w:hAnsi="宋体" w:eastAsia="宋体"/>
          <w:sz w:val="24"/>
        </w:rPr>
        <w:t>任保平，何爱平主编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科学版精品课程立体化教材  现代发展经济学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任保平，何爱平主编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本书出售、求购地址：https://www.jiaokey.com/book/detail/13330033.html</w:t>
      </w:r>
    </w:p>
    <w:p>
      <w:r>
        <w:t>更多相关图书推荐：https://www.jiaokey.com</w:t>
      </w:r>
    </w:p>
    <w:p>
      <w:r>
        <w:t>任保平，何爱平主编 其他作品：https://www.jiaokey.com/tag/任保平，何爱平主编.html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关键词搜索：https://www.jiaokey.com/tag/科学版精品课程立体化教材  现代发展经济学.html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