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国际产品内分工下我国加工贸易转型升级问题研究</w:t>
      </w:r>
    </w:p>
    <w:p>
      <w:r>
        <w:rPr>
          <w:rFonts w:ascii="宋体" w:hAnsi="宋体" w:eastAsia="宋体"/>
          <w:sz w:val="24"/>
        </w:rPr>
        <w:t>杜晓英著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国际产品内分工下我国加工贸易转型升级问题研究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本书出售、求购地址：https://www.jiaokey.com/book/detail/13330024.html</w:t>
      </w:r>
    </w:p>
    <w:p>
      <w:r>
        <w:t>更多相关图书推荐：https://www.jiaokey.com</w:t>
      </w:r>
    </w:p>
    <w:p>
      <w:r>
        <w:t>杜晓英著 其他作品：https://www.jiaokey.com/tag/杜晓英著.html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关键词搜索：https://www.jiaokey.com/tag/国际产品内分工下我国加工贸易转型升级问题研究.html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