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顾客授权理论及实证研究</w:t>
      </w:r>
    </w:p>
    <w:p>
      <w:r>
        <w:rPr>
          <w:rFonts w:ascii="宋体" w:hAnsi="宋体" w:eastAsia="宋体"/>
          <w:sz w:val="24"/>
        </w:rPr>
        <w:t>韩小芸，谢礼珊，林美珍著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顾客授权理论及实证研究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韩小芸，谢礼珊，林美珍著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本书出售、求购地址：https://www.jiaokey.com/book/detail/13330002.html</w:t>
      </w:r>
    </w:p>
    <w:p>
      <w:r>
        <w:t>更多相关图书推荐：https://www.jiaokey.com</w:t>
      </w:r>
    </w:p>
    <w:p>
      <w:r>
        <w:t>韩小芸，谢礼珊，林美珍著 其他作品：https://www.jiaokey.com/tag/韩小芸，谢礼珊，林美珍著.html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关键词搜索：https://www.jiaokey.com/tag/顾客授权理论及实证研究.html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