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绘画手册  材料  技法  形式  内容</w:t>
      </w:r>
    </w:p>
    <w:p>
      <w:r>
        <w:rPr>
          <w:rFonts w:ascii="宋体" w:hAnsi="宋体" w:eastAsia="宋体"/>
          <w:sz w:val="24"/>
        </w:rPr>
        <w:t>（美）简·罗伯森（JeanRobertson），（美）克雷格·麦克丹尼尔（CraigMcDanie）著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绘画手册  材料  技法  形式  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（美）简·罗伯森（JeanRobertson），（美）克雷格·麦克丹尼尔（CraigMcDanie）著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本书出售、求购地址：https://www.jiaokey.com/book/detail/13329997.html</w:t>
      </w:r>
    </w:p>
    <w:p>
      <w:r>
        <w:t>更多相关图书推荐：https://www.jiaokey.com</w:t>
      </w:r>
    </w:p>
    <w:p>
      <w:r>
        <w:t>（美）简·罗伯森（JeanRobertson），（美）克雷格·麦克丹尼尔（CraigMcDanie）著 其他作品：https://www.jiaokey.com/tag/（美）简·罗伯森（JeanRobertson），（美）克雷格·麦克丹尼尔（CraigMcDanie）著.html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关键词搜索：https://www.jiaokey.com/tag/绘画手册  材料  技法  形式  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