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基于学生满意度的本科新专业教学质量研究  以会展专业为例</w:t>
      </w:r>
    </w:p>
    <w:p>
      <w:r>
        <w:rPr>
          <w:rFonts w:ascii="宋体" w:hAnsi="宋体" w:eastAsia="宋体"/>
          <w:sz w:val="24"/>
        </w:rPr>
        <w:t>杨顺勇，王晶，曹扬著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基于学生满意度的本科新专业教学质量研究  以会展专业为例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杨顺勇，王晶，曹扬著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本书出售、求购地址：https://www.jiaokey.com/book/detail/13329975.html</w:t>
      </w:r>
    </w:p>
    <w:p>
      <w:r>
        <w:t>更多相关图书推荐：https://www.jiaokey.com</w:t>
      </w:r>
    </w:p>
    <w:p>
      <w:r>
        <w:t>杨顺勇，王晶，曹扬著 其他作品：https://www.jiaokey.com/tag/杨顺勇，王晶，曹扬著.html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关键词搜索：https://www.jiaokey.com/tag/基于学生满意度的本科新专业教学质量研究  以会展专业为例.html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