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为什么疯子比常人更容易成功</w:t>
      </w:r>
    </w:p>
    <w:p>
      <w:r>
        <w:rPr>
          <w:rFonts w:ascii="宋体" w:hAnsi="宋体" w:eastAsia="宋体"/>
          <w:sz w:val="24"/>
        </w:rPr>
        <w:t>（英）凯文·达顿（KevinDutton）著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为什么疯子比常人更容易成功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（英）凯文·达顿（KevinDutton）著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本书出售、求购地址：https://www.jiaokey.com/book/detail/13329933.html</w:t>
      </w:r>
    </w:p>
    <w:p>
      <w:r>
        <w:t>更多相关图书推荐：https://www.jiaokey.com</w:t>
      </w:r>
    </w:p>
    <w:p>
      <w:r>
        <w:t>（英）凯文·达顿（KevinDutton）著 其他作品：https://www.jiaokey.com/tag/（英）凯文·达顿（KevinDutton）著.html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关键词搜索：https://www.jiaokey.com/tag/为什么疯子比常人更容易成功.html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