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解码微反应  人人可用的行为解码学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解码微反应  人人可用的行为解码学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本书出售、求购地址：https://www.jiaokey.com/book/detail/13329922.html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关键词搜索：https://www.jiaokey.com/tag/解码微反应  人人可用的行为解码学.html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