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消费疯狂还是理智读懂人类消费的隐秘心理</w:t>
      </w:r>
    </w:p>
    <w:p>
      <w:r>
        <w:rPr>
          <w:rFonts w:ascii="宋体" w:hAnsi="宋体" w:eastAsia="宋体"/>
          <w:sz w:val="24"/>
        </w:rPr>
        <w:t>（英）丹尼尔·米勒著；张松萍译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消费疯狂还是理智读懂人类消费的隐秘心理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（英）丹尼尔·米勒著；张松萍译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本书出售、求购地址：https://www.jiaokey.com/book/detail/13329902.html</w:t>
      </w:r>
    </w:p>
    <w:p>
      <w:r>
        <w:t>更多相关图书推荐：https://www.jiaokey.com</w:t>
      </w:r>
    </w:p>
    <w:p>
      <w:r>
        <w:t>（英）丹尼尔·米勒著；张松萍译 其他作品：https://www.jiaokey.com/tag/（英）丹尼尔·米勒著；张松萍译.html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关键词搜索：https://www.jiaokey.com/tag/消费疯狂还是理智读懂人类消费的隐秘心理.html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