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发达工业社会的文化转型</w:t>
      </w:r>
    </w:p>
    <w:p>
      <w:r>
        <w:rPr>
          <w:rFonts w:ascii="宋体" w:hAnsi="宋体" w:eastAsia="宋体"/>
          <w:sz w:val="24"/>
        </w:rPr>
        <w:t>（美）罗纳德·英格尔哈特（RonaldInglehart）著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发达工业社会的文化转型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（美）罗纳德·英格尔哈特（RonaldInglehart）著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本书出售、求购地址：https://www.jiaokey.com/book/detail/13329884.html</w:t>
      </w:r>
    </w:p>
    <w:p>
      <w:r>
        <w:t>更多相关图书推荐：https://www.jiaokey.com</w:t>
      </w:r>
    </w:p>
    <w:p>
      <w:r>
        <w:t>（美）罗纳德·英格尔哈特（RonaldInglehart）著 其他作品：https://www.jiaokey.com/tag/（美）罗纳德·英格尔哈特（RonaldInglehart）著.html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关键词搜索：https://www.jiaokey.com/tag/发达工业社会的文化转型.html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