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办事是一门技术活大全集 将办事艺术完美到底（上）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办事是一门技术活大全集 将办事艺术完美到底（上）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本书出售、求购地址：https://www.jiaokey.com/book/detail/13329880.html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关键词搜索：https://www.jiaokey.com/tag/办事是一门技术活大全集 将办事艺术完美到底（上）.html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