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书名：别让没心没肺害了你  闯社会，这些心计你该懂</w:t>
      </w:r>
    </w:p>
    <w:p>
      <w:r>
        <w:t>作者：陈添富编著</w:t>
      </w:r>
    </w:p>
    <w:p>
      <w:r>
        <w:t>出版社：北京:北京燕山出版社,2013.07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别让没心没肺害了你  闯社会，这些心计你该懂 评论地址：https://www.jiaokey.com/book/detail/13329871.html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