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书名：科学碰撞“性”</w:t>
      </w:r>
    </w:p>
    <w:p>
      <w:r>
        <w:t>作者：玛丽·罗琦MaryRoach著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科学碰撞“性” 评论地址：https://www.jiaokey.com/book/detail/13329863.html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