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品牌传播战略  数字时代的整合传播计划</w:t>
      </w:r>
    </w:p>
    <w:p>
      <w:r>
        <w:rPr>
          <w:rFonts w:ascii="宋体" w:hAnsi="宋体" w:eastAsia="宋体"/>
          <w:sz w:val="24"/>
        </w:rPr>
        <w:t>（英）杨东念（AntonYoung）著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品牌传播战略  数字时代的整合传播计划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（英）杨东念（AntonYoung）著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本书出售、求购地址：https://www.jiaokey.com/book/detail/13329857.html</w:t>
      </w:r>
    </w:p>
    <w:p>
      <w:r>
        <w:t>更多相关图书推荐：https://www.jiaokey.com</w:t>
      </w:r>
    </w:p>
    <w:p>
      <w:r>
        <w:t>（英）杨东念（AntonYoung）著 其他作品：https://www.jiaokey.com/tag/（英）杨东念（AntonYoung）著.html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关键词搜索：https://www.jiaokey.com/tag/品牌传播战略  数字时代的整合传播计划.html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