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社会创新的力量  美国社会管理创新启示录</w:t>
      </w:r>
    </w:p>
    <w:p>
      <w:r>
        <w:rPr>
          <w:rFonts w:ascii="宋体" w:hAnsi="宋体" w:eastAsia="宋体"/>
          <w:sz w:val="24"/>
        </w:rPr>
        <w:t>（美）戈德史密斯，（美）乔治斯，（美）伯克著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社会创新的力量  美国社会管理创新启示录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（美）戈德史密斯，（美）乔治斯，（美）伯克著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本书出售、求购地址：https://www.jiaokey.com/book/detail/13329827.html</w:t>
      </w:r>
    </w:p>
    <w:p>
      <w:r>
        <w:t>更多相关图书推荐：https://www.jiaokey.com</w:t>
      </w:r>
    </w:p>
    <w:p>
      <w:r>
        <w:t>（美）戈德史密斯，（美）乔治斯，（美）伯克著 其他作品：https://www.jiaokey.com/tag/（美）戈德史密斯，（美）乔治斯，（美）伯克著.html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关键词搜索：https://www.jiaokey.com/tag/社会创新的力量  美国社会管理创新启示录.html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