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华为你将被谁抛弃  肌体三要素模型分析华为兴衰</w:t>
      </w:r>
    </w:p>
    <w:p>
      <w:r>
        <w:rPr>
          <w:rFonts w:ascii="宋体" w:hAnsi="宋体" w:eastAsia="宋体"/>
          <w:sz w:val="24"/>
        </w:rPr>
        <w:t>张运辉，赵国璧著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华为你将被谁抛弃  肌体三要素模型分析华为兴衰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张运辉，赵国璧著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本书出售、求购地址：https://www.jiaokey.com/book/detail/13329809.html</w:t>
      </w:r>
    </w:p>
    <w:p>
      <w:r>
        <w:t>更多相关图书推荐：https://www.jiaokey.com</w:t>
      </w:r>
    </w:p>
    <w:p>
      <w:r>
        <w:t>张运辉，赵国璧著 其他作品：https://www.jiaokey.com/tag/张运辉，赵国璧著.html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关键词搜索：https://www.jiaokey.com/tag/华为你将被谁抛弃  肌体三要素模型分析华为兴衰.html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