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生意，就靠回头客  天下没有难做的生意！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生意，就靠回头客  天下没有难做的生意！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本书出售、求购地址：https://www.jiaokey.com/book/detail/13329808.html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关键词搜索：https://www.jiaokey.com/tag/生意，就靠回头客  天下没有难做的生意！.html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