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这样工作最高效  怎样做到结果更好，用时更少</w:t>
      </w:r>
    </w:p>
    <w:p>
      <w:r>
        <w:rPr>
          <w:rFonts w:ascii="宋体" w:hAnsi="宋体" w:eastAsia="宋体"/>
          <w:sz w:val="24"/>
        </w:rPr>
        <w:t>（美）罗伯特·C.波曾（ROBERTC.POZEN）著；扈喜林译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这样工作最高效  怎样做到结果更好，用时更少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（美）罗伯特·C.波曾（ROBERTC.POZEN）著；扈喜林译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本书出售、求购地址：https://www.jiaokey.com/book/detail/13329776.html</w:t>
      </w:r>
    </w:p>
    <w:p>
      <w:r>
        <w:t>更多相关图书推荐：https://www.jiaokey.com</w:t>
      </w:r>
    </w:p>
    <w:p>
      <w:r>
        <w:t>（美）罗伯特·C.波曾（ROBERTC.POZEN）著；扈喜林译 其他作品：https://www.jiaokey.com/tag/（美）罗伯特·C.波曾（ROBERTC.POZEN）著；扈喜林译.html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关键词搜索：https://www.jiaokey.com/tag/这样工作最高效  怎样做到结果更好，用时更少.html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