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第二次诞生  帕斯捷尔纳克诗选</w:t>
      </w:r>
    </w:p>
    <w:p>
      <w:r>
        <w:rPr>
          <w:rFonts w:ascii="宋体" w:hAnsi="宋体" w:eastAsia="宋体"/>
          <w:sz w:val="24"/>
        </w:rPr>
        <w:t>帕斯捷尔纳克,吴笛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第二次诞生  帕斯捷尔纳克诗选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帕斯捷尔纳克,吴笛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9787208109025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本书收录了雨燕；即兴；冬天的天空；“我向你祈求……”；心灵；马堡；“你站在风中……”；生活——我的姐妹；“诸位当心，油漆未干！”等。</w:t>
      </w:r>
    </w:p>
    <w:p/>
    <w:p>
      <w:r>
        <w:t>本书出售、求购地址：https://www.jiaokey.com/book/detail/13329772.html</w:t>
      </w:r>
    </w:p>
    <w:p>
      <w:r>
        <w:t>更多欧洲文学图书推荐：https://www.jiaokey.com</w:t>
      </w:r>
    </w:p>
    <w:p>
      <w:r>
        <w:t>帕斯捷尔纳克,吴笛 其他作品：https://www.jiaokey.com/tag/帕斯捷尔纳克,吴笛.html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