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半亩方塘我自闲  那些叩击心灵的经典哲理美文</w:t>
      </w:r>
    </w:p>
    <w:p>
      <w:r>
        <w:rPr>
          <w:rFonts w:ascii="宋体" w:hAnsi="宋体" w:eastAsia="宋体"/>
          <w:sz w:val="24"/>
        </w:rPr>
        <w:t>陈漪频编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半亩方塘我自闲  那些叩击心灵的经典哲理美文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本书出售、求购地址：https://www.jiaokey.com/book/detail/13329749.html</w:t>
      </w:r>
    </w:p>
    <w:p>
      <w:r>
        <w:t>更多相关图书推荐：https://www.jiaokey.com</w:t>
      </w:r>
    </w:p>
    <w:p>
      <w:r>
        <w:t>陈漪频编 其他作品：https://www.jiaokey.com/tag/陈漪频编.html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关键词搜索：https://www.jiaokey.com/tag/半亩方塘我自闲  那些叩击心灵的经典哲理美文.html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