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书名：李逵日记之聚义厅</w:t>
      </w:r>
    </w:p>
    <w:p>
      <w:r>
        <w:t>作者：仓土编</w:t>
      </w:r>
    </w:p>
    <w:p>
      <w:r>
        <w:t>出版社：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李逵日记之聚义厅 评论地址：https://www.jiaokey.com/book/detail/13329730.html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