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通识教育双语文库  十八世纪英国：宪制建构与产业革命</w:t>
      </w:r>
    </w:p>
    <w:p>
      <w:r>
        <w:rPr>
          <w:rFonts w:ascii="宋体" w:hAnsi="宋体" w:eastAsia="宋体"/>
          <w:sz w:val="24"/>
        </w:rPr>
        <w:t>PAUL LANGFORD著；刘意青，康勤译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通识教育双语文库  十八世纪英国：宪制建构与产业革命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LANGFORD著；刘意青，康勤译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本书出售、求购地址：https://www.jiaokey.com/book/detail/13329726.html</w:t>
      </w:r>
    </w:p>
    <w:p>
      <w:r>
        <w:t>更多相关图书推荐：https://www.jiaokey.com</w:t>
      </w:r>
    </w:p>
    <w:p>
      <w:r>
        <w:t>PAUL LANGFORD著；刘意青，康勤译 其他作品：https://www.jiaokey.com/tag/PAUL LANGFORD著；刘意青，康勤译.html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关键词搜索：https://www.jiaokey.com/tag/通识教育双语文库  十八世纪英国：宪制建构与产业革命.html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